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Sixth Extinction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bring about knowledge of the concept of "extinction", named species as "lost"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orchestrated the reconstruction of the first full size Mastodon skeleton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city benefited economically from the reconstruction of the skeletal mastodon remains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Eliphantidae is the only remaining family of this taxonomic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the Binomial Classification System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changes in the earth's crust during geological history have resulted chiefly from sudden violent and unusual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Cuvier predicted a fossil to be a "__________" based on its epipubic bones which extend from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found the Mastodon's Molar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Elephants and mammoths evolved more sophisticated "________" than the mastodon, diverging their lineage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elephant had teeth ridges arranged in the shape of "________"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Extinction </dc:title>
  <dcterms:created xsi:type="dcterms:W3CDTF">2021-10-11T19:31:46Z</dcterms:created>
  <dcterms:modified xsi:type="dcterms:W3CDTF">2021-10-11T19:31:46Z</dcterms:modified>
</cp:coreProperties>
</file>