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Sixth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sport Alex used to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Shot buzzer beater for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Alex's Girlfriend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Alex's Dad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sport Alex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Alex's Dads Fiancé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Max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New Recruit on the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High School this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sport Alex plays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High Schools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Basketball Team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Alex's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Alex's Dad took him here to see the Celtics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Dislike the starting freshman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Chester High won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sport Alex is going to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story takes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Broke Alex's 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Assistant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Alex's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Alex's Basketball Coach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Sixth Man</dc:title>
  <dcterms:created xsi:type="dcterms:W3CDTF">2021-10-11T19:32:04Z</dcterms:created>
  <dcterms:modified xsi:type="dcterms:W3CDTF">2021-10-11T19:32:04Z</dcterms:modified>
</cp:coreProperties>
</file>