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Sixth Order to the Sentry</w:t>
      </w:r>
    </w:p>
    <w:p>
      <w:pPr>
        <w:pStyle w:val="Questions"/>
      </w:pPr>
      <w:r>
        <w:t xml:space="preserve">1. EICEVRE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BEYO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NERTYS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DIMOAMGNCN IFCREFO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AMNMDCO DTYU FORICFE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OFIFECR OF TEH YDA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OCFIRFE OF ETH DECK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RFOFSICE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ETTPY SFORFICE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Order to the Sentry</dc:title>
  <dcterms:created xsi:type="dcterms:W3CDTF">2021-10-11T19:33:02Z</dcterms:created>
  <dcterms:modified xsi:type="dcterms:W3CDTF">2021-10-11T19:33:02Z</dcterms:modified>
</cp:coreProperties>
</file>