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Sixth Sensor - Team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recycle    </w:t>
      </w:r>
      <w:r>
        <w:t xml:space="preserve">   smart label    </w:t>
      </w:r>
      <w:r>
        <w:t xml:space="preserve">   recipe    </w:t>
      </w:r>
      <w:r>
        <w:t xml:space="preserve">   fun    </w:t>
      </w:r>
      <w:r>
        <w:t xml:space="preserve">   first lego league    </w:t>
      </w:r>
      <w:r>
        <w:t xml:space="preserve">   expiration date    </w:t>
      </w:r>
      <w:r>
        <w:t xml:space="preserve">   food swap    </w:t>
      </w:r>
      <w:r>
        <w:t xml:space="preserve">   reduce    </w:t>
      </w:r>
      <w:r>
        <w:t xml:space="preserve">   grocery list    </w:t>
      </w:r>
      <w:r>
        <w:t xml:space="preserve">   coopertition    </w:t>
      </w:r>
      <w:r>
        <w:t xml:space="preserve">   food savvy    </w:t>
      </w:r>
      <w:r>
        <w:t xml:space="preserve">   smart refrigerator    </w:t>
      </w:r>
      <w:r>
        <w:t xml:space="preserve">   food waste    </w:t>
      </w:r>
      <w:r>
        <w:t xml:space="preserve">   qr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Sensor - Team 2015</dc:title>
  <dcterms:created xsi:type="dcterms:W3CDTF">2021-10-11T19:31:29Z</dcterms:created>
  <dcterms:modified xsi:type="dcterms:W3CDTF">2021-10-11T19:31:29Z</dcterms:modified>
</cp:coreProperties>
</file>