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Skating Party</w:t>
      </w:r>
    </w:p>
    <w:p>
      <w:pPr>
        <w:pStyle w:val="Questions"/>
      </w:pPr>
      <w:r>
        <w:t xml:space="preserve">1. DAILE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EUIECN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AHDSN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ENTOS NMA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TAHNNA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ITWHE SLOEVG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ABUELTFUI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NISDSOEIC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ITTGNSE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SIHOCCE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EPWOR OF OVLE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TGERRE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MEOERBVN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IERUSSRP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VODLE NDA ENEB VEOLD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I REHCDEA ORF HET OHTER IRAP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Skating Party</dc:title>
  <dcterms:created xsi:type="dcterms:W3CDTF">2021-10-11T19:32:47Z</dcterms:created>
  <dcterms:modified xsi:type="dcterms:W3CDTF">2021-10-11T19:32:47Z</dcterms:modified>
</cp:coreProperties>
</file>