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And Muscular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tendon    </w:t>
      </w:r>
      <w:r>
        <w:t xml:space="preserve">   muscular system    </w:t>
      </w:r>
      <w:r>
        <w:t xml:space="preserve">   osteoporosis    </w:t>
      </w:r>
      <w:r>
        <w:t xml:space="preserve">   joint    </w:t>
      </w:r>
      <w:r>
        <w:t xml:space="preserve">   spongy bone    </w:t>
      </w:r>
      <w:r>
        <w:t xml:space="preserve">   compact bone    </w:t>
      </w:r>
      <w:r>
        <w:t xml:space="preserve">   blood vessels    </w:t>
      </w:r>
      <w:r>
        <w:t xml:space="preserve">   marrow    </w:t>
      </w:r>
      <w:r>
        <w:t xml:space="preserve">   connective tissue    </w:t>
      </w:r>
      <w:r>
        <w:t xml:space="preserve">   minerals    </w:t>
      </w:r>
      <w:r>
        <w:t xml:space="preserve">   cartilage    </w:t>
      </w:r>
      <w:r>
        <w:t xml:space="preserve">   ligaments    </w:t>
      </w:r>
      <w:r>
        <w:t xml:space="preserve">   bones    </w:t>
      </w:r>
      <w:r>
        <w:t xml:space="preserve">   skeletal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And Muscular Systems</dc:title>
  <dcterms:created xsi:type="dcterms:W3CDTF">2021-10-11T19:32:49Z</dcterms:created>
  <dcterms:modified xsi:type="dcterms:W3CDTF">2021-10-11T19:32:49Z</dcterms:modified>
</cp:coreProperties>
</file>