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filament of protein found in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tightly packed filament bundle found within skeletal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firm, whitish, flexible connective tissue found in various forms in the larynx and respiratory tract, in structures such as the external ear, and in the articulating surfaces of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tough connective tissue that connects skeletal muscles to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portion of the skeleton of vertebrates consisting of the bones or cartilage that support the appendages.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slender skeletal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part of the skeleton that consists of the bones of the head and trunk of a 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filament of protein found in skeletal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one bone attaches to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 connective tissue that holds bones together in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Muscular System</dc:title>
  <dcterms:created xsi:type="dcterms:W3CDTF">2021-10-11T19:32:02Z</dcterms:created>
  <dcterms:modified xsi:type="dcterms:W3CDTF">2021-10-11T19:32:02Z</dcterms:modified>
</cp:coreProperties>
</file>