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Skeletal Systeem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Bones    </w:t>
      </w:r>
      <w:r>
        <w:t xml:space="preserve">   Carpals    </w:t>
      </w:r>
      <w:r>
        <w:t xml:space="preserve">   Cervical    </w:t>
      </w:r>
      <w:r>
        <w:t xml:space="preserve">   Clavicle    </w:t>
      </w:r>
      <w:r>
        <w:t xml:space="preserve">   Cranium    </w:t>
      </w:r>
      <w:r>
        <w:t xml:space="preserve">   Femur    </w:t>
      </w:r>
      <w:r>
        <w:t xml:space="preserve">   Flat    </w:t>
      </w:r>
      <w:r>
        <w:t xml:space="preserve">   Irregular    </w:t>
      </w:r>
      <w:r>
        <w:t xml:space="preserve">   Long    </w:t>
      </w:r>
      <w:r>
        <w:t xml:space="preserve">   Lumbar    </w:t>
      </w:r>
      <w:r>
        <w:t xml:space="preserve">   Metatarsals    </w:t>
      </w:r>
      <w:r>
        <w:t xml:space="preserve">   Patella    </w:t>
      </w:r>
      <w:r>
        <w:t xml:space="preserve">   Pelvis    </w:t>
      </w:r>
      <w:r>
        <w:t xml:space="preserve">   Phalanges    </w:t>
      </w:r>
      <w:r>
        <w:t xml:space="preserve">   Ribs    </w:t>
      </w:r>
      <w:r>
        <w:t xml:space="preserve">   Sacrum    </w:t>
      </w:r>
      <w:r>
        <w:t xml:space="preserve">   Short    </w:t>
      </w:r>
      <w:r>
        <w:t xml:space="preserve">   Skeleton    </w:t>
      </w:r>
      <w:r>
        <w:t xml:space="preserve">   Spinal column    </w:t>
      </w:r>
      <w:r>
        <w:t xml:space="preserve">   Ulna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Systeem </dc:title>
  <dcterms:created xsi:type="dcterms:W3CDTF">2021-10-11T19:32:25Z</dcterms:created>
  <dcterms:modified xsi:type="dcterms:W3CDTF">2021-10-11T19:32:25Z</dcterms:modified>
</cp:coreProperties>
</file>