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Skeletal System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strongest bone in the face?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bone in the human leg is the smallest?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tailbone?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tarsals do human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small bones make up the carpals in the wrist?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All of a human’s bones form what internal framework?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one of the largest, longest flat bones in the body?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What’s the name for the upper part of the skull?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the axial skeleton include?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ribs does a human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kneecap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At what age does human bone mass reach its maxium density?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bones are in a human?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bones is a human born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What’s the biggest bone in the human body?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long bone in the forearm connects the elbow to the smallest finger?</w:t>
            </w:r>
          </w:p>
        </w:tc>
      </w:tr>
    </w:tbl>
    <w:p>
      <w:pPr>
        <w:pStyle w:val="WordBankLarge"/>
      </w:pPr>
      <w:r>
        <w:t xml:space="preserve">   206    </w:t>
      </w:r>
      <w:r>
        <w:t xml:space="preserve">   26    </w:t>
      </w:r>
      <w:r>
        <w:t xml:space="preserve">   270    </w:t>
      </w:r>
      <w:r>
        <w:t xml:space="preserve">   21    </w:t>
      </w:r>
      <w:r>
        <w:t xml:space="preserve">   7    </w:t>
      </w:r>
      <w:r>
        <w:t xml:space="preserve">   Patella    </w:t>
      </w:r>
      <w:r>
        <w:t xml:space="preserve">   Vertebral column, rib cage, skull    </w:t>
      </w:r>
      <w:r>
        <w:t xml:space="preserve">   Mandible    </w:t>
      </w:r>
      <w:r>
        <w:t xml:space="preserve">   Sternum    </w:t>
      </w:r>
      <w:r>
        <w:t xml:space="preserve">   Ulna    </w:t>
      </w:r>
      <w:r>
        <w:t xml:space="preserve">   Cranium    </w:t>
      </w:r>
      <w:r>
        <w:t xml:space="preserve">   Thigh bone    </w:t>
      </w:r>
      <w:r>
        <w:t xml:space="preserve">   Coccyx    </w:t>
      </w:r>
      <w:r>
        <w:t xml:space="preserve">   8    </w:t>
      </w:r>
      <w:r>
        <w:t xml:space="preserve">   Fibula    </w:t>
      </w:r>
      <w:r>
        <w:t xml:space="preserve">   Skeleton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Skeletal System </dc:title>
  <dcterms:created xsi:type="dcterms:W3CDTF">2021-10-11T19:32:24Z</dcterms:created>
  <dcterms:modified xsi:type="dcterms:W3CDTF">2021-10-11T19:32:24Z</dcterms:modified>
</cp:coreProperties>
</file>