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skull protects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joint allows the bones to glide past one another in any direction along the plane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 joint allows the thumb to move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5 functions of the skeleton is P______________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skull, ribs, pelvis and the scapula are all ___________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bands of fibre attached to each of the bones and linking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 joint is a freely movable joint that allows rotary movement around a single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bones protect the heart and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articular surfaces of this joint are oval, this joint is also known as the ellipsoid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ankle, elbow and knee joints are all an example of the ____________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6 freely movable joints is call the ball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bones are the main points of F________________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and white cells are produced in the Bone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S____________ membrane is a thin layer of tissue found in the inside of the articular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Hyaline C_______________ is a smooth and shiny white covering on the surface and end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human body one finds Long bones, short bones, flat bones and __________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two or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very strong, non-elastic cords that join muscle to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2021-10-11T19:32:28Z</dcterms:created>
  <dcterms:modified xsi:type="dcterms:W3CDTF">2021-10-11T19:32:28Z</dcterms:modified>
</cp:coreProperties>
</file>