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smaller lower arm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smaller lower leg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bones in the fingers.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kneecap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think protects your vital organs?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Upper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Your ankle.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Upper leg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larger lower leg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Behind the ribs.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Bones in your wrist.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long bone that lies horizontally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larger lower arm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Shoulder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shouldn't be that hard for that protected brain of yours!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Protects your bladder.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Breast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Skeletal System</dc:title>
  <dcterms:created xsi:type="dcterms:W3CDTF">2021-10-11T19:32:32Z</dcterms:created>
  <dcterms:modified xsi:type="dcterms:W3CDTF">2021-10-11T19:32:32Z</dcterms:modified>
</cp:coreProperties>
</file>