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Skeletal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Arthritis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Skull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Cartilage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Osteoporosis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Fibula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Vertebra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Joint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System </dc:title>
  <dcterms:created xsi:type="dcterms:W3CDTF">2021-10-11T19:32:40Z</dcterms:created>
  <dcterms:modified xsi:type="dcterms:W3CDTF">2021-10-11T19:32:40Z</dcterms:modified>
</cp:coreProperties>
</file>