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longest bone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bones that protect the and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smallest bone in your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store...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bones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it take for your body to completely replace a bone?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bones filled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bones make up your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body part is considered part of the skeletal system but isn't actually a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store what kind of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2021-10-11T19:31:34Z</dcterms:created>
  <dcterms:modified xsi:type="dcterms:W3CDTF">2021-10-11T19:31:34Z</dcterms:modified>
</cp:coreProperties>
</file>