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Marrow looks like _________ in the body. Produces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our body, but are not considered the skeletal system. You smile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functions are in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give our bodies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your fingers and toes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Bone in your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bones are in the human body when you are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brain is protected by this hard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break a bone you go get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are linked together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did not have bones your body would be like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babies bones hard or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our bones strong, if you drink milk this helps.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does it take for your bones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age 26 how many bones do you now 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2021-10-11T19:32:44Z</dcterms:created>
  <dcterms:modified xsi:type="dcterms:W3CDTF">2021-10-11T19:32:44Z</dcterms:modified>
</cp:coreProperties>
</file>