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METATARSALS    </w:t>
      </w:r>
      <w:r>
        <w:t xml:space="preserve">   TARSALS    </w:t>
      </w:r>
      <w:r>
        <w:t xml:space="preserve">   HUMERUS    </w:t>
      </w:r>
      <w:r>
        <w:t xml:space="preserve">   IRREGULAR    </w:t>
      </w:r>
      <w:r>
        <w:t xml:space="preserve">   SEASAMOID    </w:t>
      </w:r>
      <w:r>
        <w:t xml:space="preserve">   LONG    </w:t>
      </w:r>
      <w:r>
        <w:t xml:space="preserve">   SHORT    </w:t>
      </w:r>
      <w:r>
        <w:t xml:space="preserve">   MINERALS    </w:t>
      </w:r>
      <w:r>
        <w:t xml:space="preserve">   BLOOD PRODUCTION    </w:t>
      </w:r>
      <w:r>
        <w:t xml:space="preserve">   SHAPE    </w:t>
      </w:r>
      <w:r>
        <w:t xml:space="preserve">   PROTECTION    </w:t>
      </w:r>
      <w:r>
        <w:t xml:space="preserve">   PATELLA    </w:t>
      </w:r>
      <w:r>
        <w:t xml:space="preserve">   RIBS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PELVIS    </w:t>
      </w:r>
      <w:r>
        <w:t xml:space="preserve">   CLAVICLE    </w:t>
      </w:r>
      <w:r>
        <w:t xml:space="preserve">   COCCYX    </w:t>
      </w:r>
      <w:r>
        <w:t xml:space="preserve">   LUMBAR    </w:t>
      </w:r>
      <w:r>
        <w:t xml:space="preserve">   CERVICAL    </w:t>
      </w:r>
      <w:r>
        <w:t xml:space="preserve">   SACRUM    </w:t>
      </w:r>
      <w:r>
        <w:t xml:space="preserve">   CRANIUM    </w:t>
      </w:r>
      <w:r>
        <w:t xml:space="preserve">   SCAPULA    </w:t>
      </w:r>
      <w:r>
        <w:t xml:space="preserve">   RADIUS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2021-10-11T19:32:46Z</dcterms:created>
  <dcterms:modified xsi:type="dcterms:W3CDTF">2021-10-11T19:32:46Z</dcterms:modified>
</cp:coreProperties>
</file>