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Medical Term when you break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Connective tissue between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Section of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attaches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contract to help with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Adults have 206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Necessary for good bone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name for the human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Red and White blood cells made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Container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Bone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Element found in bone and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Longest bone in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Lower Skeleton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Upper Skeleton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part of the body has the most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Joint connecting Upper and Lower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Places where bones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Covers the entire Skeleton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Skeletal System</dc:title>
  <dcterms:created xsi:type="dcterms:W3CDTF">2021-10-11T19:32:49Z</dcterms:created>
  <dcterms:modified xsi:type="dcterms:W3CDTF">2021-10-11T19:32:49Z</dcterms:modified>
</cp:coreProperties>
</file>