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bones in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 from the shoulder to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upper foot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ribs connect to the sternum to form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the rib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shinbone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from the elbow to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from the elbow to the pinky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spine is made up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calf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2021-10-11T19:32:51Z</dcterms:created>
  <dcterms:modified xsi:type="dcterms:W3CDTF">2021-10-11T19:32:51Z</dcterms:modified>
</cp:coreProperties>
</file>