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skeleton    </w:t>
      </w:r>
      <w:r>
        <w:t xml:space="preserve">   crainium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pelvis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sternum    </w:t>
      </w:r>
      <w:r>
        <w:t xml:space="preserve">   talus    </w:t>
      </w:r>
      <w:r>
        <w:t xml:space="preserve">   tibia    </w:t>
      </w:r>
      <w:r>
        <w:t xml:space="preserve">   ulna    </w:t>
      </w:r>
      <w:r>
        <w:t xml:space="preserve">   vertebra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2021-10-11T19:32:53Z</dcterms:created>
  <dcterms:modified xsi:type="dcterms:W3CDTF">2021-10-11T19:32:53Z</dcterms:modified>
</cp:coreProperties>
</file>