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 </w:t>
      </w:r>
    </w:p>
    <w:p>
      <w:pPr>
        <w:pStyle w:val="Questions"/>
      </w:pPr>
      <w:r>
        <w:t xml:space="preserve">1. ESBNO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REGALCATI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SOTJNI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NTOSNDE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ITGSMNEAL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USPTROP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OPTTEORICN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NMMEOETV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BODOL LELC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ALMEIRN GASOTRE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RWMORA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ISSTUE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GOANELCL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AILUCMC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ENOCNCT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 </dc:title>
  <dcterms:created xsi:type="dcterms:W3CDTF">2021-10-11T19:32:56Z</dcterms:created>
  <dcterms:modified xsi:type="dcterms:W3CDTF">2021-10-11T19:32:56Z</dcterms:modified>
</cp:coreProperties>
</file>