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functions does the skeletal system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protein, cells and calcium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Pelvis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Flexible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Patella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Cranium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 made of collagen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 bones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Clavicle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skull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Sternum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knee cap is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Cartilage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bone 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Phalanges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your internal organs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chest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 between your shoulder and elbow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Tendons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the collarbone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Femur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your hips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Humerus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fingers and 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Ligaments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2021-10-11T19:32:58Z</dcterms:created>
  <dcterms:modified xsi:type="dcterms:W3CDTF">2021-10-11T19:32:58Z</dcterms:modified>
</cp:coreProperties>
</file>