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Patella    </w:t>
      </w:r>
      <w:r>
        <w:t xml:space="preserve">   Sternum    </w:t>
      </w:r>
      <w:r>
        <w:t xml:space="preserve">   Spine    </w:t>
      </w:r>
      <w:r>
        <w:t xml:space="preserve">   Tibia    </w:t>
      </w:r>
      <w:r>
        <w:t xml:space="preserve">   Fibula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Ribs    </w:t>
      </w:r>
      <w:r>
        <w:t xml:space="preserve">   Clavicle    </w:t>
      </w:r>
      <w:r>
        <w:t xml:space="preserve">   Cranium    </w:t>
      </w:r>
      <w:r>
        <w:t xml:space="preserve">   Body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2021-10-11T19:33:09Z</dcterms:created>
  <dcterms:modified xsi:type="dcterms:W3CDTF">2021-10-11T19:33:09Z</dcterms:modified>
</cp:coreProperties>
</file>