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Horizontal part of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Junction of neck and anterior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U-shaped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Triangular sesamoid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 landmark; Narrow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 landmark; Slit through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"Upper jaw"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Flattened, lateral part of scapular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 flat part of sternum between manubrium and xiphoid process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Bone located on the thumb side of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 individual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projection lateral to pubic symphysis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attachment for iliacus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bones that form the fingers?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Prominent protuberance inferior to acromion of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Connects orbit with middle cranial fossa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Marks position of radial nerve and deep artery of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name for the tailbone?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 </dc:title>
  <dcterms:created xsi:type="dcterms:W3CDTF">2021-10-11T19:33:14Z</dcterms:created>
  <dcterms:modified xsi:type="dcterms:W3CDTF">2021-10-11T19:33:14Z</dcterms:modified>
</cp:coreProperties>
</file>