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occur from falling with outstretched arm. Most common treatment is the use of the shoulder-arm sling to keep arm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of bone due to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a violent back-and-forth movement of the neck and head as experienced in a rear-end car collision or by athletic injuries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a blow to the supraorbital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congenital defect in the development of the posterior vertebral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chronic condition caused by overactivity of the anterior pituitary gland, resulting in excessive secretions of growth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Results of excessive endochondral ossification at the epiphany plates of long bones. Results in abnormally large limbs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bone destruction and unorganized bone repair. Treatment includes a high-protein and high-calcium diet with mild but regular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abnormal lateral curvature of the spine that occurs most often in the thoracic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Posterior curvature of the spine is accentuated in the upper thoracic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when the palatine processes of the maxillary bones do not fuse properly. Results in opening between the oral and nasal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Develops when the nasal septum shifts to the side during normal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Decrease in bone mass due to decrease levels of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rupture of the fibrocartilage surrounding an intervertebral disk that cushions the vertebrae above and below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Caused by deficiencies such as inadequate exposure to sunlight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the maxillary bones do not form normally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 abnormal accentuated lumbar curvature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Results from inadequate ossification occurring at the epiphyseal plates of long bones. Results in an individual being abnormally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Inflammation of any one or more of the paranasal sinuses. Treatment includes antibiotics, decongestants, analgesics, and surgery to aid drainage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2021-10-11T19:31:48Z</dcterms:created>
  <dcterms:modified xsi:type="dcterms:W3CDTF">2021-10-11T19:31:48Z</dcterms:modified>
</cp:coreProperties>
</file>