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Skeletal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arthritis, inflammation of joints; usually accompanied by pain and, frequently, structural changes in bone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rheumatoid arthritis, a chronic, systemic disease characterized by inflammation, pain, and stiffness in the joints; results in crippling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Colles fracture, a fracture of the distal radius (bone on the thumb side of the forearm) that results from a fall onto an outstretched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myeloma, cancer of the plasma cells (a type of white blood cell) that originates in the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gout, form of arthritis in which uric acid builds up in the blood and causes joint swelling and pain;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scoliosis, abnormal, lateral curvature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oblique fracture, a break across the bone at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arthralgia, pain in a joint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transverse fracture, a fracture that runs straight across the bone, at a right angle to the long axis, it is often caused by a direct blow or prolonged stress, such as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osteomalacia, abnormal softening of the bone, in children, this condition is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pathologic fracture, a fracture resulting from pressure on weakened bone; due to osteoporosis or cancer,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ankylosis, a stiff joint caused by adhesion, or abnormal fusion of two bones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spiral fracture, a fracture in which the bone has been twisted apart; a common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kyphosis, abnormal, outward curvature of the thoracic spine; humpback; called dowager’s hump in 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spondylosis, stiffening of the spine; spinal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lumbago, pain in the lower back (lumbar)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bunion, joint swelling at the base of the great toe, caused by inflammation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tendinitis, inflammation of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osteochondroma, tumor or bony projection that covers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osteopenia, bone deficiency; in a young person, less-than-average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osteoporosis, condition of small holes in the bones; noticeable loss of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spinal curvatures, abnormal curvatures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osteitis, inflammation of the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periostitis, inflammation of the periosteum, the covering that surrounds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osteomyelitis, inflammation of the bone and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compound fracture, a broken bone with an open wound leading to the site of the fracture, or bone that protrudes through the skin; also called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dislocation, total displacement of a bone from it's joint;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ostealgia, pain in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lordosis, abnormal, forward curvature of the lumbar spine;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greenstick fracture , an incomplete fracture; the bone is bent and partially broken, this type of fracture occurs primarily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fracture, a break in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herniated disk, intervertebral disk that has slipped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stress fracture, a small crack in bone resulting from chronic, excessive impact; an overuse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osteoarthritis, joint disease that mostly affects cartilage between the bone and joint; also known as degenerative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osteoma, tumor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comminuted fracture, a bone that has splintered or has been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longitudinal fracture, a fracture that runs parallel to the long axis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osteosarcoma, malignant tumor that arises from connective tissue and affects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talipes, congenital deformity of the foot involving the talus (anklebone);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subluxation, partial dislocation of a bone from it's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sprain, trauma to the ligaments surrounding a joint, causing pain and, in some cases,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paget’s disease, excessive breakdown of bone and abnormal, enlarged bone formation; osteitis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sequestrum, bone tissue death that occurs when the bone has become sequestered, or separated, from the healthy tissue around it, due to lack of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chondromalacia, softening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bursitis, inflammation of the bursa, usually between bony protrusions and muscle or tendon, examples include rotator cuff injury in the shoulder, tennis elbow, and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simple fracture, a broken bone that does not penetrate the skin; also called closed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spina bifida, split spine; congenital defect in which part of the membrane covering the spinal cord protrudes through a gap in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ankylosing spondylitis, a form of rheumatoid arthritis characterized by inflammation of vertebral joints, which  can become fused and stiff; rheumatoid arthritis of the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Skeletal System </dc:title>
  <dcterms:created xsi:type="dcterms:W3CDTF">2021-10-11T19:33:19Z</dcterms:created>
  <dcterms:modified xsi:type="dcterms:W3CDTF">2021-10-11T19:33:19Z</dcterms:modified>
</cp:coreProperties>
</file>