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tibia    </w:t>
      </w:r>
      <w:r>
        <w:t xml:space="preserve">   skull    </w:t>
      </w:r>
      <w:r>
        <w:t xml:space="preserve">   radius    </w:t>
      </w:r>
      <w:r>
        <w:t xml:space="preserve">   patella    </w:t>
      </w:r>
      <w:r>
        <w:t xml:space="preserve">   girdle    </w:t>
      </w:r>
      <w:r>
        <w:t xml:space="preserve">   femur    </w:t>
      </w:r>
      <w:r>
        <w:t xml:space="preserve">   tarsals    </w:t>
      </w:r>
      <w:r>
        <w:t xml:space="preserve">   scapula    </w:t>
      </w:r>
      <w:r>
        <w:t xml:space="preserve">   phalanges    </w:t>
      </w:r>
      <w:r>
        <w:t xml:space="preserve">   ischium    </w:t>
      </w:r>
      <w:r>
        <w:t xml:space="preserve">   fibula    </w:t>
      </w:r>
      <w:r>
        <w:t xml:space="preserve">   ulna    </w:t>
      </w:r>
      <w:r>
        <w:t xml:space="preserve">   sternum    </w:t>
      </w:r>
      <w:r>
        <w:t xml:space="preserve">   ribs    </w:t>
      </w:r>
      <w:r>
        <w:t xml:space="preserve">   pelvic    </w:t>
      </w:r>
      <w:r>
        <w:t xml:space="preserve">   ilium    </w:t>
      </w:r>
      <w:r>
        <w:t xml:space="preserve">   fibrous    </w:t>
      </w:r>
      <w:r>
        <w:t xml:space="preserve">   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2021-10-11T19:31:35Z</dcterms:created>
  <dcterms:modified xsi:type="dcterms:W3CDTF">2021-10-11T19:31:35Z</dcterms:modified>
</cp:coreProperties>
</file>