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Limbs, Pectoral Girdle, and Pelvic Girdle make up what skeleton?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bones form the phalanges in each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Skull, Vertebral Column, and Thoracic Cage all make up what skeleton?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largest bone in the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bones form the tarsals?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bone makes up the thumb side of the lower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bone makes up the pinky side of the lower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Clavicle and the Scapulae make up what girdle?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Ilium, Ischium, Pubis, and Coxal Bones all make up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C1 vertebrae?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bones are also known as Triangular Wings?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Scoliosis, Kyphosis, and Lordosis are all types of what spine curvature?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Herniated Discs have a _____________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bones make up the carpals?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may bones form the palm of your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__________ False Ribs.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</dc:title>
  <dcterms:created xsi:type="dcterms:W3CDTF">2021-10-11T19:31:55Z</dcterms:created>
  <dcterms:modified xsi:type="dcterms:W3CDTF">2021-10-11T19:31:55Z</dcterms:modified>
</cp:coreProperties>
</file>