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skeleton of an embryo is composed almost entirely of this type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tubes containing blood vessels and nerves that run through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soft tissue is found in the cavities of bones and is primarily made up of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one bone attaches to another bone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Strips of tough connective tissue that make up part of the joint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soft tissue is found in the cavities of bones and produces red blood cells, some kinds of white blood cells, and cell fragments called platelets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Cartilage is replaced by bone during the process of bone formation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joint permits a small amount of restricted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joint permits movement in one or more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tough layer of connective tissue that surrounds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weakening of the bones that can cause serious fractures; often found in older people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joint allows no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example of a freely movable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2021-10-11T19:31:57Z</dcterms:created>
  <dcterms:modified xsi:type="dcterms:W3CDTF">2021-10-11T19:31:57Z</dcterms:modified>
</cp:coreProperties>
</file>