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bone is the main support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the skeleton protects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section of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flexible meeting point that bones connect 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holds up all the bones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connects your arm to the rest of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the skeleton?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Skeletal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bones in your spine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 platform to hold your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supports the lower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bones curve around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your hand has small, knobby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connects to the rest of the body at the 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2021-10-11T19:32:00Z</dcterms:created>
  <dcterms:modified xsi:type="dcterms:W3CDTF">2021-10-11T19:32:00Z</dcterms:modified>
</cp:coreProperties>
</file>