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connective tissue that is more flexible than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joint that allows forward and backward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bone has many small spaces within it and is lightweight but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Complex living structures that undergo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Greek word meaning "a dried body." The framework of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in movable joints are held together by this strong connective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in the body where two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Beneath the bone's outer membrane is a layer of what, which is hard and dense, but not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joint allows greatest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joint allows one bone to rotate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in which the body's bones become weak and break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joint allows one bone to slide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bone has many small spaces within it and is lightweight but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bone has many small spaces within it and is lightweight but 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2021-10-11T19:32:07Z</dcterms:created>
  <dcterms:modified xsi:type="dcterms:W3CDTF">2021-10-11T19:32:07Z</dcterms:modified>
</cp:coreProperties>
</file>