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Cartilage    </w:t>
      </w:r>
      <w:r>
        <w:t xml:space="preserve">   Abduction    </w:t>
      </w:r>
      <w:r>
        <w:t xml:space="preserve">   Adduction    </w:t>
      </w:r>
      <w:r>
        <w:t xml:space="preserve">   Carpals    </w:t>
      </w:r>
      <w:r>
        <w:t xml:space="preserve">   Circumduction    </w:t>
      </w:r>
      <w:r>
        <w:t xml:space="preserve">   Cranium    </w:t>
      </w:r>
      <w:r>
        <w:t xml:space="preserve">   Dorsiflexion    </w:t>
      </w:r>
      <w:r>
        <w:t xml:space="preserve">   Extension    </w:t>
      </w:r>
      <w:r>
        <w:t xml:space="preserve">   Femur    </w:t>
      </w:r>
      <w:r>
        <w:t xml:space="preserve">   Fibula    </w:t>
      </w:r>
      <w:r>
        <w:t xml:space="preserve">   Flexion    </w:t>
      </w:r>
      <w:r>
        <w:t xml:space="preserve">   Humerus    </w:t>
      </w:r>
      <w:r>
        <w:t xml:space="preserve">   Ligament    </w:t>
      </w:r>
      <w:r>
        <w:t xml:space="preserve">   Pelvis    </w:t>
      </w:r>
      <w:r>
        <w:t xml:space="preserve">   Phalanges    </w:t>
      </w:r>
      <w:r>
        <w:t xml:space="preserve">   Plantarflexion    </w:t>
      </w:r>
      <w:r>
        <w:t xml:space="preserve">   Radius    </w:t>
      </w:r>
      <w:r>
        <w:t xml:space="preserve">   Rotation    </w:t>
      </w:r>
      <w:r>
        <w:t xml:space="preserve">   Sternum    </w:t>
      </w:r>
      <w:r>
        <w:t xml:space="preserve">   Tarsals    </w:t>
      </w:r>
      <w:r>
        <w:t xml:space="preserve">   Tendon    </w:t>
      </w:r>
      <w:r>
        <w:t xml:space="preserve">   Tibia    </w:t>
      </w:r>
      <w:r>
        <w:t xml:space="preserve">   Ulna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2021-10-11T19:31:51Z</dcterms:created>
  <dcterms:modified xsi:type="dcterms:W3CDTF">2021-10-11T19:31:51Z</dcterms:modified>
</cp:coreProperties>
</file>