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section of vertebrae in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gives the body its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holds two bones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joint doesn't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arm bone that is connected to the humerus.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smallest bone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your hip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protect the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of the ribs are connected to this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move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connects muscles to the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joint is found in wrists and ankles.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bone in the arm?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2021-10-11T19:32:19Z</dcterms:created>
  <dcterms:modified xsi:type="dcterms:W3CDTF">2021-10-11T19:32:19Z</dcterms:modified>
</cp:coreProperties>
</file>