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Appendicular Skeleton    </w:t>
      </w:r>
      <w:r>
        <w:t xml:space="preserve">   Axial Skeleton    </w:t>
      </w:r>
      <w:r>
        <w:t xml:space="preserve">   Bones    </w:t>
      </w:r>
      <w:r>
        <w:t xml:space="preserve">   Carpals    </w:t>
      </w:r>
      <w:r>
        <w:t xml:space="preserve">   Cartilage    </w:t>
      </w:r>
      <w:r>
        <w:t xml:space="preserve">   Clavicle    </w:t>
      </w:r>
      <w:r>
        <w:t xml:space="preserve">   Coccyx    </w:t>
      </w:r>
      <w:r>
        <w:t xml:space="preserve">   Cranial Bones    </w:t>
      </w:r>
      <w:r>
        <w:t xml:space="preserve">   Facial Bones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Hyoid Bone    </w:t>
      </w:r>
      <w:r>
        <w:t xml:space="preserve">   Ligaments    </w:t>
      </w:r>
      <w:r>
        <w:t xml:space="preserve">   Metacarpals    </w:t>
      </w:r>
      <w:r>
        <w:t xml:space="preserve">   Metatarsals    </w:t>
      </w:r>
      <w:r>
        <w:t xml:space="preserve">   Middle Ears    </w:t>
      </w:r>
      <w:r>
        <w:t xml:space="preserve">   Osseous Tissue    </w:t>
      </w:r>
      <w:r>
        <w:t xml:space="preserve">   Patella    </w:t>
      </w:r>
      <w:r>
        <w:t xml:space="preserve">   Pectoral Girdle    </w:t>
      </w:r>
      <w:r>
        <w:t xml:space="preserve">   Pelvis    </w:t>
      </w:r>
      <w:r>
        <w:t xml:space="preserve">   Phalanges    </w:t>
      </w:r>
      <w:r>
        <w:t xml:space="preserve">   Radius    </w:t>
      </w:r>
      <w:r>
        <w:t xml:space="preserve">   Ribs    </w:t>
      </w:r>
      <w:r>
        <w:t xml:space="preserve">   Sacrum    </w:t>
      </w:r>
      <w:r>
        <w:t xml:space="preserve">   Scapula    </w:t>
      </w:r>
      <w:r>
        <w:t xml:space="preserve">   Skeletal System    </w:t>
      </w:r>
      <w:r>
        <w:t xml:space="preserve">   Skull    </w:t>
      </w:r>
      <w:r>
        <w:t xml:space="preserve">   Spine    </w:t>
      </w:r>
      <w:r>
        <w:t xml:space="preserve">   Sternum    </w:t>
      </w:r>
      <w:r>
        <w:t xml:space="preserve">   Tarsus    </w:t>
      </w:r>
      <w:r>
        <w:t xml:space="preserve">   Tendons    </w:t>
      </w:r>
      <w:r>
        <w:t xml:space="preserve">   Thoracic Cage    </w:t>
      </w:r>
      <w:r>
        <w:t xml:space="preserve">   Tibia    </w:t>
      </w:r>
      <w:r>
        <w:t xml:space="preserve">   Ulna    </w:t>
      </w:r>
      <w:r>
        <w:t xml:space="preserve">   Vertebral Column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and Bones</dc:title>
  <dcterms:created xsi:type="dcterms:W3CDTF">2021-10-11T19:32:35Z</dcterms:created>
  <dcterms:modified xsi:type="dcterms:W3CDTF">2021-10-11T19:32:35Z</dcterms:modified>
</cp:coreProperties>
</file>