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amphiarthrosis    </w:t>
      </w:r>
      <w:r>
        <w:t xml:space="preserve">   calcaneus    </w:t>
      </w:r>
      <w:r>
        <w:t xml:space="preserve">   carpal    </w:t>
      </w:r>
      <w:r>
        <w:t xml:space="preserve">   bursa    </w:t>
      </w:r>
      <w:r>
        <w:t xml:space="preserve">   supination    </w:t>
      </w:r>
      <w:r>
        <w:t xml:space="preserve">   rotation    </w:t>
      </w:r>
      <w:r>
        <w:t xml:space="preserve">   pronation    </w:t>
      </w:r>
      <w:r>
        <w:t xml:space="preserve">   inversion    </w:t>
      </w:r>
      <w:r>
        <w:t xml:space="preserve">   flexion    </w:t>
      </w:r>
      <w:r>
        <w:t xml:space="preserve">   extension    </w:t>
      </w:r>
      <w:r>
        <w:t xml:space="preserve">   eversion    </w:t>
      </w:r>
      <w:r>
        <w:t xml:space="preserve">   dorisflexion    </w:t>
      </w:r>
      <w:r>
        <w:t xml:space="preserve">   circumduction    </w:t>
      </w:r>
      <w:r>
        <w:t xml:space="preserve">   adduction    </w:t>
      </w:r>
      <w:r>
        <w:t xml:space="preserve">   abduction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2021-10-11T19:31:56Z</dcterms:created>
  <dcterms:modified xsi:type="dcterms:W3CDTF">2021-10-11T19:31:56Z</dcterms:modified>
</cp:coreProperties>
</file>