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p>
      <w:pPr>
        <w:pStyle w:val="Questions"/>
      </w:pPr>
      <w:r>
        <w:t xml:space="preserve">1. EENK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AGTAILERC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ENNOTD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NMTIEAGL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IFULD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NYLASIOV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OKTNSLEE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STSYEM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TMHTATEACN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TSCEILA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TNOR 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FLBUIA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LEALATP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Knee    </w:t>
      </w:r>
      <w:r>
        <w:t xml:space="preserve">   Cartilage     </w:t>
      </w:r>
      <w:r>
        <w:t xml:space="preserve">   Tendon    </w:t>
      </w:r>
      <w:r>
        <w:t xml:space="preserve">   Ligament    </w:t>
      </w:r>
      <w:r>
        <w:t xml:space="preserve">   Fluid    </w:t>
      </w:r>
      <w:r>
        <w:t xml:space="preserve">   Synovial    </w:t>
      </w:r>
      <w:r>
        <w:t xml:space="preserve">   Skeleton    </w:t>
      </w:r>
      <w:r>
        <w:t xml:space="preserve">   System     </w:t>
      </w:r>
      <w:r>
        <w:t xml:space="preserve">   Attachment    </w:t>
      </w:r>
      <w:r>
        <w:t xml:space="preserve">   Elastic    </w:t>
      </w:r>
      <w:r>
        <w:t xml:space="preserve">   Torn ACL    </w:t>
      </w:r>
      <w:r>
        <w:t xml:space="preserve">   Tibia    </w:t>
      </w:r>
      <w:r>
        <w:t xml:space="preserve">   Fibula     </w:t>
      </w:r>
      <w:r>
        <w:t xml:space="preserve">   Patella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2021-10-11T19:32:03Z</dcterms:created>
  <dcterms:modified xsi:type="dcterms:W3CDTF">2021-10-11T19:32:03Z</dcterms:modified>
</cp:coreProperties>
</file>