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draws calcium from your blood to your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cure osteoporosis you need to make lifestyle changes such as ________(Three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leads to more fragile bones and higher risk of fractures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protects vital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base of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cure osteoporosis you need to make lifestyle changes suck as ________(three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Bone marrow produces ________(three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(two words) are caused by poor nutrition, genetics, or a problem with the rate of bone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is a bone disease caused by a cut in the bone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Foods with ______ play a central role in bone recovery and bone fractures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strengthens a protein component of the bone</w:t>
            </w:r>
          </w:p>
        </w:tc>
      </w:tr>
    </w:tbl>
    <w:p>
      <w:pPr>
        <w:pStyle w:val="WordBankMedium"/>
      </w:pPr>
      <w:r>
        <w:t xml:space="preserve">   Collagen    </w:t>
      </w:r>
      <w:r>
        <w:t xml:space="preserve">   Calcium    </w:t>
      </w:r>
      <w:r>
        <w:t xml:space="preserve">   BoneDiseases    </w:t>
      </w:r>
      <w:r>
        <w:t xml:space="preserve">   Osteoporosis    </w:t>
      </w:r>
      <w:r>
        <w:t xml:space="preserve">   VitaminD    </w:t>
      </w:r>
      <w:r>
        <w:t xml:space="preserve">   Changing your diet    </w:t>
      </w:r>
      <w:r>
        <w:t xml:space="preserve">   VitaminK    </w:t>
      </w:r>
      <w:r>
        <w:t xml:space="preserve">   RedBloodCells    </w:t>
      </w:r>
      <w:r>
        <w:t xml:space="preserve">   ChangingYourDiet    </w:t>
      </w:r>
      <w:r>
        <w:t xml:space="preserve">   Bones    </w:t>
      </w:r>
      <w:r>
        <w:t xml:space="preserve">   BoneDensity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</dc:title>
  <dcterms:created xsi:type="dcterms:W3CDTF">2021-10-11T19:32:28Z</dcterms:created>
  <dcterms:modified xsi:type="dcterms:W3CDTF">2021-10-11T19:32:28Z</dcterms:modified>
</cp:coreProperties>
</file>