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junction of the epiphysis and diaphysis of a long bone where growth in length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bony matrix is solidly filled with organic ground substance and inorganic salts-leaving only tiny spaces (lacunae) that contain the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Hyaline cartilage covering bone ends at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fat; found at the ends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rounded part of the bone that is pointing away from the center of the body, is made up of spongy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bone-forming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diffusion of solutes through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canal in the center of each osteon that contains minute blood vessels and nerve fibers that serve osteocytes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 layered connective tissues that cover and nourish the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layer of skeletal bone- also known as cancellous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Enlarged terminal part of the bone, near to the center of the body, made of spongy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cavity of a long bone. Contains yellow or red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bone matrix in an osteon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the developmental stages of red blood cells, white blood cells, and megakaryocytes.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anals that run at right angles to the long axis of the bone- connecting the vascular and nerve supplies of periosteum to the central canal and medullary cavity; also known as the volkmanns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interconnecting canals in the microscopic structure of adult compact bone- also known as the Haversian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cells that reabsorb or break down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plate of hyaline cartilage at the junction of diaphysis and epiphysis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cavity; lacunae in the bone of cartilage are occupied by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2021-10-11T19:32:37Z</dcterms:created>
  <dcterms:modified xsi:type="dcterms:W3CDTF">2021-10-11T19:32:37Z</dcterms:modified>
</cp:coreProperties>
</file>