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Skeletal System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protects your heart and lungs?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Strongest bone in the human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are these three considered: Ball, hinge, gliding?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bones do adults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protects your brain?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Occurs when a ligament is stretched or teared.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pairs of ribs do people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connects bone to bone?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Inflammation of one or two joints.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Only bone not connected to another.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 babies or adults have more bones?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makes your bones stronger?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it called when you have a break in your bone?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Skeletal System </dc:title>
  <dcterms:created xsi:type="dcterms:W3CDTF">2021-10-11T19:32:40Z</dcterms:created>
  <dcterms:modified xsi:type="dcterms:W3CDTF">2021-10-11T19:32:40Z</dcterms:modified>
</cp:coreProperties>
</file>