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skeleton also ________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skeletal system works with blood cell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organs maintain precise position and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connective tissue connects bones, bears weight, and enables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system ________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connective tissue connects bones and muscles?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organs function as the whole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connective tissue gives stable, flexible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tissues bind, support, protect, and connect the skeletal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connective tissue only connects bones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Skeletal system helps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skeletal system helps to regulate the 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structures help store _______</w:t>
            </w:r>
          </w:p>
        </w:tc>
      </w:tr>
    </w:tbl>
    <w:p>
      <w:pPr>
        <w:pStyle w:val="WordBankMedium"/>
      </w:pPr>
      <w:r>
        <w:t xml:space="preserve">   Supports    </w:t>
      </w:r>
      <w:r>
        <w:t xml:space="preserve">   Movement    </w:t>
      </w:r>
      <w:r>
        <w:t xml:space="preserve">   Protects    </w:t>
      </w:r>
      <w:r>
        <w:t xml:space="preserve">   Production    </w:t>
      </w:r>
      <w:r>
        <w:t xml:space="preserve">   Calcium    </w:t>
      </w:r>
      <w:r>
        <w:t xml:space="preserve">   Endocrine    </w:t>
      </w:r>
      <w:r>
        <w:t xml:space="preserve">   Skeleton Bones    </w:t>
      </w:r>
      <w:r>
        <w:t xml:space="preserve">   Muscles    </w:t>
      </w:r>
      <w:r>
        <w:t xml:space="preserve">   Cartilage    </w:t>
      </w:r>
      <w:r>
        <w:t xml:space="preserve">   Tendons    </w:t>
      </w:r>
      <w:r>
        <w:t xml:space="preserve">   Ligaments    </w:t>
      </w:r>
      <w:r>
        <w:t xml:space="preserve">   Joints    </w:t>
      </w:r>
      <w:r>
        <w:t xml:space="preserve">   Connective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2021-10-11T19:32:21Z</dcterms:created>
  <dcterms:modified xsi:type="dcterms:W3CDTF">2021-10-11T19:32:21Z</dcterms:modified>
</cp:coreProperties>
</file>