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and Muscle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enlongated thread that plays a role in the contraction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inner-bone tissue that has many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that breaks down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and flexible connective tissue that provides cushioning and support for body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skeleton that consists of shoulders, arms, hips, and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functional unit that contracts in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that 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skeleton that consists of the skull, vertebrae, and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bone tissue that is hard and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that 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synthesizes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and Muscle Systems</dc:title>
  <dcterms:created xsi:type="dcterms:W3CDTF">2021-10-16T03:44:59Z</dcterms:created>
  <dcterms:modified xsi:type="dcterms:W3CDTF">2021-10-16T03:44:59Z</dcterms:modified>
</cp:coreProperties>
</file>