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membrane covering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seen in children in areas of bone where growth plate is undergoing calcification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a bone slips out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childhood disease caused by deficiency in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Attached to bones of the body; also called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Muscles require energy in the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Bones are classified according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where two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joint is also called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Also called a bunion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called "visceral" or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Characterized by progression of lose and thinning of bone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Formation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the framework of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yellow bone marrow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bones are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portion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Joints are classified according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occurs in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Shaft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bone is shattered into a multitude of bony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red bone marrow is located</w:t>
            </w:r>
          </w:p>
        </w:tc>
      </w:tr>
    </w:tbl>
    <w:p>
      <w:pPr>
        <w:pStyle w:val="WordBankLarge"/>
      </w:pPr>
      <w:r>
        <w:t xml:space="preserve">   Skeletal System    </w:t>
      </w:r>
      <w:r>
        <w:t xml:space="preserve">   Two-hundred six    </w:t>
      </w:r>
      <w:r>
        <w:t xml:space="preserve">   Hemopoiesis    </w:t>
      </w:r>
      <w:r>
        <w:t xml:space="preserve">   Dislocation    </w:t>
      </w:r>
      <w:r>
        <w:t xml:space="preserve">   Greenstick    </w:t>
      </w:r>
      <w:r>
        <w:t xml:space="preserve">   Osteoporosis     </w:t>
      </w:r>
      <w:r>
        <w:t xml:space="preserve">   Comminuted    </w:t>
      </w:r>
      <w:r>
        <w:t xml:space="preserve">   Epiphyseal    </w:t>
      </w:r>
      <w:r>
        <w:t xml:space="preserve">   Hallux Valgus    </w:t>
      </w:r>
      <w:r>
        <w:t xml:space="preserve">   Rickets    </w:t>
      </w:r>
      <w:r>
        <w:t xml:space="preserve">   Axial skeleton    </w:t>
      </w:r>
      <w:r>
        <w:t xml:space="preserve">   Articulation    </w:t>
      </w:r>
      <w:r>
        <w:t xml:space="preserve">   Shape    </w:t>
      </w:r>
      <w:r>
        <w:t xml:space="preserve">   Diaphysis    </w:t>
      </w:r>
      <w:r>
        <w:t xml:space="preserve">   Epiphysis    </w:t>
      </w:r>
      <w:r>
        <w:t xml:space="preserve">   Cancellous    </w:t>
      </w:r>
      <w:r>
        <w:t xml:space="preserve">   Medullary canal    </w:t>
      </w:r>
      <w:r>
        <w:t xml:space="preserve">   Periosteum    </w:t>
      </w:r>
      <w:r>
        <w:t xml:space="preserve">   Joint    </w:t>
      </w:r>
      <w:r>
        <w:t xml:space="preserve">   Movement    </w:t>
      </w:r>
      <w:r>
        <w:t xml:space="preserve">   Smooth muscle    </w:t>
      </w:r>
      <w:r>
        <w:t xml:space="preserve">   Skeletal    </w:t>
      </w:r>
      <w:r>
        <w:t xml:space="preserve">   Cardiac    </w:t>
      </w:r>
      <w:r>
        <w:t xml:space="preserve">   Glycogen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and Muscular System</dc:title>
  <dcterms:created xsi:type="dcterms:W3CDTF">2021-10-11T19:32:35Z</dcterms:created>
  <dcterms:modified xsi:type="dcterms:W3CDTF">2021-10-11T19:32:35Z</dcterms:modified>
</cp:coreProperties>
</file>