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rib    </w:t>
      </w:r>
      <w:r>
        <w:t xml:space="preserve">   lower arm bone    </w:t>
      </w:r>
      <w:r>
        <w:t xml:space="preserve">   knee cap    </w:t>
      </w:r>
      <w:r>
        <w:t xml:space="preserve">   toe bones    </w:t>
      </w:r>
      <w:r>
        <w:t xml:space="preserve">   wrist bones    </w:t>
      </w:r>
      <w:r>
        <w:t xml:space="preserve">   shoulder blade    </w:t>
      </w:r>
      <w:r>
        <w:t xml:space="preserve">   collarbone    </w:t>
      </w:r>
      <w:r>
        <w:t xml:space="preserve">   rib cage    </w:t>
      </w:r>
      <w:r>
        <w:t xml:space="preserve">   hips    </w:t>
      </w:r>
      <w:r>
        <w:t xml:space="preserve">   foot bones    </w:t>
      </w:r>
      <w:r>
        <w:t xml:space="preserve">   ankle bone    </w:t>
      </w:r>
      <w:r>
        <w:t xml:space="preserve">   backbone    </w:t>
      </w:r>
      <w:r>
        <w:t xml:space="preserve">   jaw    </w:t>
      </w:r>
      <w:r>
        <w:t xml:space="preserve">   breast bone    </w:t>
      </w:r>
      <w:r>
        <w:t xml:space="preserve">   hand bones    </w:t>
      </w:r>
      <w:r>
        <w:t xml:space="preserve">   thigh bones    </w:t>
      </w:r>
      <w:r>
        <w:t xml:space="preserve">   lower leg bone    </w:t>
      </w:r>
      <w:r>
        <w:t xml:space="preserve">   finger bones    </w:t>
      </w:r>
      <w:r>
        <w:t xml:space="preserve">   upper arm bone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</dc:title>
  <dcterms:created xsi:type="dcterms:W3CDTF">2021-10-11T19:33:27Z</dcterms:created>
  <dcterms:modified xsi:type="dcterms:W3CDTF">2021-10-11T19:33:27Z</dcterms:modified>
</cp:coreProperties>
</file>