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Doubly curved and act as a shoulder strut.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skeleton is divided into ....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our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Longest bone of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Bony structure that protect the vital organs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Forming the elbow joint with the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Longest, largest and strongest bone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complex bony structure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Thin, triangular flat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Vertebral column is also called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 in the anterior midline of the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Vestigial tailbone.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shinbone.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Attaches the lower limbs to the axial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Strengthens and stabilizes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skeleton of the hand consist of phalanges (fingers), metacarpals (palm)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Strongest bone of the face that forms the chin.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2021-10-11T19:31:45Z</dcterms:created>
  <dcterms:modified xsi:type="dcterms:W3CDTF">2021-10-11T19:31:45Z</dcterms:modified>
</cp:coreProperties>
</file>