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Skeleton Cave Massacre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 where the Yavapai later settled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Native American tribe the soldiers believed to be the in the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Alternate name for Skeleton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Native American group attacked by the U.S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Month of the Skeleton Cave Massacre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Led the Americans in their attack on Skeleton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Places where soldiers wanted the Apache to permanently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Lake on which Skeleton Cave is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According to A National Park Service, number of Yavapai 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Thought by Yavapai to be "the most ________ massacre in their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history of this between Whites and Native Americans led to the Skeleton Cave Massacre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Skeleton Cave Massacre</dc:title>
  <dcterms:created xsi:type="dcterms:W3CDTF">2021-10-11T19:32:07Z</dcterms:created>
  <dcterms:modified xsi:type="dcterms:W3CDTF">2021-10-11T19:32:07Z</dcterms:modified>
</cp:coreProperties>
</file>