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Coccyx    </w:t>
      </w:r>
      <w:r>
        <w:t xml:space="preserve">   Lumbar    </w:t>
      </w:r>
      <w:r>
        <w:t xml:space="preserve">   Thoracic    </w:t>
      </w:r>
      <w:r>
        <w:t xml:space="preserve">   Cervical    </w:t>
      </w:r>
      <w:r>
        <w:t xml:space="preserve">   Spine    </w:t>
      </w:r>
      <w:r>
        <w:t xml:space="preserve">   Scoliosis    </w:t>
      </w:r>
      <w:r>
        <w:t xml:space="preserve">   Kyphosis    </w:t>
      </w:r>
      <w:r>
        <w:t xml:space="preserve">   Lordosis    </w:t>
      </w:r>
      <w:r>
        <w:t xml:space="preserve">   Synvial    </w:t>
      </w:r>
      <w:r>
        <w:t xml:space="preserve">   Cartilaginous    </w:t>
      </w:r>
      <w:r>
        <w:t xml:space="preserve">   Fixed    </w:t>
      </w:r>
      <w:r>
        <w:t xml:space="preserve">   Irregular    </w:t>
      </w:r>
      <w:r>
        <w:t xml:space="preserve">   Flat    </w:t>
      </w:r>
      <w:r>
        <w:t xml:space="preserve">   Short    </w:t>
      </w:r>
      <w:r>
        <w:t xml:space="preserve">   Long    </w:t>
      </w:r>
      <w:r>
        <w:t xml:space="preserve">   Sesamiad    </w:t>
      </w:r>
      <w:r>
        <w:t xml:space="preserve">   Appendicular    </w:t>
      </w:r>
      <w:r>
        <w:t xml:space="preserve">   Axial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Skeleton Wordsearch</dc:title>
  <dcterms:created xsi:type="dcterms:W3CDTF">2021-10-11T19:33:24Z</dcterms:created>
  <dcterms:modified xsi:type="dcterms:W3CDTF">2021-10-11T19:33:24Z</dcterms:modified>
</cp:coreProperties>
</file>