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joint found at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bones protects your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Cartilage found in tendons, the knee and intervertebral discs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away from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Cartilage found on the articulating surfaces on bones which form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carpals and tarsals are this type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hip and shoulder are examples of which type of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 the foot upwards, towards the tibia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bone in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Joint found at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White fibrous cords of connective issue that help attach muscles to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function happens within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types of joints, fixed, freely and which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classification of skeleton includes your limbs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axial is made made up of the following and which bone? Cranium, vertebrae, ribs...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false, floating and which other type of rib?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Carpo-metacarpal joint of the thumb is what type of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bone is missing? Long, Short, Irregular and Sesamoid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bone is small and embedded within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bone is also known as your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function of the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a body part upwards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Skeleton</dc:title>
  <dcterms:created xsi:type="dcterms:W3CDTF">2021-10-11T19:31:54Z</dcterms:created>
  <dcterms:modified xsi:type="dcterms:W3CDTF">2021-10-11T19:31:54Z</dcterms:modified>
</cp:coreProperties>
</file>