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smaller bone in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bone that connects to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palm of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bone in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bones in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larger of the two lower leg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over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 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up when you inhale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often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beyond the tarsals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up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bones in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two lower arm bones spelled with four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designer and creator of this wonderful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bone at the bottom of the spine to which the legs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up with the thumb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Skeleton</dc:title>
  <dcterms:created xsi:type="dcterms:W3CDTF">2021-10-11T19:32:05Z</dcterms:created>
  <dcterms:modified xsi:type="dcterms:W3CDTF">2021-10-11T19:32:05Z</dcterms:modified>
</cp:coreProperties>
</file>