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Ski Trip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much an hour did Anthony get paid?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colour is Anthony's shirt?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class need to do for the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Who's lawn did Jevan mow?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Anthony's first customer?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Ms Hill really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colour is Ms Hill's hair?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Jevan feel when Anthony gave him a job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Anthony's teacher's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colour is the title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Anthony's 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Ski Trip</dc:title>
  <dcterms:created xsi:type="dcterms:W3CDTF">2021-10-11T19:32:57Z</dcterms:created>
  <dcterms:modified xsi:type="dcterms:W3CDTF">2021-10-11T19:32:57Z</dcterms:modified>
</cp:coreProperties>
</file>