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Skin, Hair, Nails, and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helps you feel something when you are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heat in the body and pads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pigment that gives the skin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the skin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lose it when you rub your hands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layer of your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openings of the surface your skin in which sweat comes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structures that hair grows out of located in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occurs when there is too much exposure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tough protein that nails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 layer of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 of teeth of long and designed for cutting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Skin, Hair, Nails, and Teeth</dc:title>
  <dcterms:created xsi:type="dcterms:W3CDTF">2021-10-11T19:31:57Z</dcterms:created>
  <dcterms:modified xsi:type="dcterms:W3CDTF">2021-10-11T19:31:57Z</dcterms:modified>
</cp:coreProperties>
</file>