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Skin I'm 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money does Maleeka owe after the fire?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cool math teacher?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Daphne's boyfriend that Charlese steals?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Charlese is raised by her sister,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Maleeka fight?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author of "The Skin I'm In"?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skin disorder Miss Saunders has?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cope with her grief, Maleekas mother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_____________________ is a new teacher at McClenton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Maleeka's father died in a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boy who bullies Maleeka?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getting into a fight, Miss Saunders get Maleeka a job where?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character that Maleeka creates?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Maleeka is bullied about her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boy that Maleeka likes?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Skin I'm IN</dc:title>
  <dcterms:created xsi:type="dcterms:W3CDTF">2021-10-11T19:33:28Z</dcterms:created>
  <dcterms:modified xsi:type="dcterms:W3CDTF">2021-10-11T19:33:28Z</dcterms:modified>
</cp:coreProperties>
</file>