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 to Maleeka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fictional character in Maleeka's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Short, fat girl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Maleeka's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 that ends with an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Maleeka's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Maleeka's true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 that ends with a "e"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Maleeka's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Maleeka's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Alkeema's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Skin I'm In</dc:title>
  <dcterms:created xsi:type="dcterms:W3CDTF">2021-10-11T18:44:28Z</dcterms:created>
  <dcterms:modified xsi:type="dcterms:W3CDTF">2021-10-11T18:44:28Z</dcterms:modified>
</cp:coreProperties>
</file>